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that goes against a law, rule, or code of conduct; an offense.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 and Privileged.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 with the fistts.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punishment of being sent away from a country or other place.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barred from one's native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or belief that one can rely on someone or something;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 rebellion against the proper authorities.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in exact imitation of something valuable or important with the intention to deceive or defraud.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believing in or practicing religious heresy.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</dc:title>
  <dcterms:created xsi:type="dcterms:W3CDTF">2021-10-11T21:17:28Z</dcterms:created>
  <dcterms:modified xsi:type="dcterms:W3CDTF">2021-10-11T21:17:28Z</dcterms:modified>
</cp:coreProperties>
</file>