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Unit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with little water and no or only a few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take something from the bottom and hold it up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understand sth. or sth. comes to your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sth. can be done it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do sth. withouth thinking of the danger/consequences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much snow suddenly coming down a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equipment you need for abseiling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huge piece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inhale and exhale air through you nose or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stop doing sth.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hormone produced by your body in extreme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willing to do things which are difficult, dangerous/not being afraid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can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literature which you cannot read in one day e.g. "Between a rock and a hard place"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... the door when your whole family leaves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your knife is ... you can cut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opposite of dead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4</dc:title>
  <dcterms:created xsi:type="dcterms:W3CDTF">2021-10-11T21:17:33Z</dcterms:created>
  <dcterms:modified xsi:type="dcterms:W3CDTF">2021-10-11T21:17:33Z</dcterms:modified>
</cp:coreProperties>
</file>