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Unit 4: So what's the Story?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in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 given by a protector or gaurdian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interesting, especially because of being strange or mysterious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sources and development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story about something interesting or funny in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and helpful; formed for charitable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Available sources of wealth or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work of fiction usually dealing with a few characters and a single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Influenced or controlled cleverly or deviously but not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it intended to impress and interest you but is really not all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Extravagant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obtain from a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4: So what's the Story?</dc:title>
  <dcterms:created xsi:type="dcterms:W3CDTF">2021-10-12T20:36:47Z</dcterms:created>
  <dcterms:modified xsi:type="dcterms:W3CDTF">2021-10-12T20:36:47Z</dcterms:modified>
</cp:coreProperties>
</file>