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quick reply to a question or remark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fight with a lot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possible; capable of being or becoming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approval or loud applause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much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flashy show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full of them selfs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speechless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 cooperative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evil, bad;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bitter 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distant view or prospect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4</dc:title>
  <dcterms:created xsi:type="dcterms:W3CDTF">2021-10-11T21:17:02Z</dcterms:created>
  <dcterms:modified xsi:type="dcterms:W3CDTF">2021-10-11T21:17:02Z</dcterms:modified>
</cp:coreProperties>
</file>