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Unit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start invest, commence, launch, begin,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Fierce and cruel destructive, vitriolic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difference, does not agree disagreement, divergence, inconsistency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agreement, concur, consent, accede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enough of something,a lack scarcity, famine, insufficiency, want, paucity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walk heavily or slowly move slowly, trudge,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Courage good manners honor, courtesy, knightly, gallant, civil, valiant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 from error can not make a mistake dependable, unerring,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Mercy Mildness humaneness, mildness, moderateness, leniency, forbearance, gentleness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Real sincere, genuine, heartfelt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does good to others patron, humanitarian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Careless negligent, lax, slack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rest lie, place, relaxation, calmness, sleep, tranquilly, respite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 about other people selflessness,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Rash,bold,brave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Cannot be beaten unconquerable, unbeatable, invincible, unyielding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done attained, superficial, ready, fluent, effortless, assured, poised, specious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Poisonous spiteful, venomous, noxious, baneful, hateful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Shy reserved, timid, bashful, unassertive,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Causing a sharp sensation stinging, biting, sharp, spicy, piquant, caustic, racy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#5</dc:title>
  <dcterms:created xsi:type="dcterms:W3CDTF">2021-10-11T21:16:59Z</dcterms:created>
  <dcterms:modified xsi:type="dcterms:W3CDTF">2021-10-11T21:16:59Z</dcterms:modified>
</cp:coreProperties>
</file>