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in variety and interest; repetitious;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deceiving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useless (or) too concerned or proud about one's appearance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features in stories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account of one's personal life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great speed; quickly (only adverb)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ask or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destroy something considred sacred or to treat with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ordered or decreed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has excessive interest in or admiiration of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feeling of great joy;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 and heavenly; celestial; extremely beautiful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strikingly bold or brilliant;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thoughts and feeling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peculiarity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requiring a lot of time and effort;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from the outside;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specialized; beyond on'es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innate or from within; internal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returned in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slow, sluggish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all-knowing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</dc:title>
  <dcterms:created xsi:type="dcterms:W3CDTF">2021-10-11T21:15:55Z</dcterms:created>
  <dcterms:modified xsi:type="dcterms:W3CDTF">2021-10-11T21:15:55Z</dcterms:modified>
</cp:coreProperties>
</file>