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rest; relaxation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Speaking without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Giving; Charible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Easily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Walk slowly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does good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Relates to manner; showing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Invincible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Sincere; you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 of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5</dc:title>
  <dcterms:created xsi:type="dcterms:W3CDTF">2021-10-11T21:16:18Z</dcterms:created>
  <dcterms:modified xsi:type="dcterms:W3CDTF">2021-10-11T21:16:18Z</dcterms:modified>
</cp:coreProperties>
</file>