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possess a great appeal or attraction for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Wide-ranging, universal.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irritate by rubbing.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 and cowardly.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speeds up a result or reaction.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has a fanatical devotion to his/her sex, religion,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angered.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Trickery; tricky talk used to deceive or evade.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leap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waste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 Crossword Puzzle</dc:title>
  <dcterms:created xsi:type="dcterms:W3CDTF">2021-10-11T21:16:00Z</dcterms:created>
  <dcterms:modified xsi:type="dcterms:W3CDTF">2021-10-11T21:16:00Z</dcterms:modified>
</cp:coreProperties>
</file>