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5 Crossword 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very little variety; staying the same; 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Tightly pacted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weird , scary ,creepy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search or pursuit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result or consequence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an impact, sway, or affect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overshadow or surpass(as a noun, eclipse describes a large blockage of light)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well-known or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dangerous or risky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honor or think of highly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outdo or surpass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use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useless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5 Crossword  puzzle </dc:title>
  <dcterms:created xsi:type="dcterms:W3CDTF">2021-10-12T20:36:22Z</dcterms:created>
  <dcterms:modified xsi:type="dcterms:W3CDTF">2021-10-12T20:36:22Z</dcterms:modified>
</cp:coreProperties>
</file>