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well-known or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very little variety; staying the same;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overshadow or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relating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sway or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weird, scary or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 about someone's life written by themself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piece of an event in someone's life usually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tightly packed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about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search or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outdo or surpass; to be extremely talented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honor or think of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 over a period of time showing emotions and feelings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result or consequence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 TEST</dc:title>
  <dcterms:created xsi:type="dcterms:W3CDTF">2021-10-11T21:16:41Z</dcterms:created>
  <dcterms:modified xsi:type="dcterms:W3CDTF">2021-10-11T21:16:41Z</dcterms:modified>
</cp:coreProperties>
</file>