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an organism producing more of its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consisting of all the interactions that occur between the abiotic and biotic factors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domain of primitive single-celled prokaryotic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lacking a true nucleus or any other membrane-enclosed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taxonomic rank below domain composed of smaller groups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structures found in all eukaryotic cells and in some prokaryotic cells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taxonomic kingdom comprising the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of the living factors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is able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organelle found in eukaryotic cells that contains DNA and is responsible for controlling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of the non-living factors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organisms within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one-celled organisms, spherical, spiral, or rod-shaped and appearing singly or in chains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science that formally names and classifies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cannot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diverse group of eukaryotic single-celled or multi-nucleate organisms that live by decomposing and absorbing organic material in which they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or highest rank of organisms, which includes 3 groups: Archaea, Bacteria, and Eukarya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organism too small to be viewed by the unaided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made up of more than one, often different,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containing a membrane-enclosed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living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kingdom comprising of 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populations of different species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kingdom comprising of all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 made up of one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 Words</dc:title>
  <dcterms:created xsi:type="dcterms:W3CDTF">2021-10-11T21:16:46Z</dcterms:created>
  <dcterms:modified xsi:type="dcterms:W3CDTF">2021-10-11T21:16:46Z</dcterms:modified>
</cp:coreProperties>
</file>