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aboard, to make a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poisonous, spiteful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unselfish, concerned with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fierce and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 from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lack, scarcity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mercy, humaneness, mildness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shy, lackingself confidence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by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neglectful in performance of one's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sincere, real, without pretense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unconquerable, refusing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does good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a sharp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rest;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difference, a lack of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rashness,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walk heavily or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express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easily done or attained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5</dc:title>
  <dcterms:created xsi:type="dcterms:W3CDTF">2021-10-11T21:16:50Z</dcterms:created>
  <dcterms:modified xsi:type="dcterms:W3CDTF">2021-10-11T21:16:50Z</dcterms:modified>
</cp:coreProperties>
</file>