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(adj) having or showing pleasant, good-natured personal qualities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FURTIVE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(noun) agreement or consent by silence or without objection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DEMUR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(verb) to do a kindness or a favor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(verb) to cooperate secretly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TACIT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(verb) to avoid or escape by speed or cleverness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UNMITIGATED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(noun) a very small quantity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ACCOMMODATE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(noun) reckless boldness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ARIDITY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 understood without being openly expressed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FATALISTIC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(adj) extremely dry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DISTAFF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(adj) not softened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CONNIVE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(noun) a staff with a cleft end for holding wool, flax, etc., from which the thread is drawn in spinning by hand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GARISH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(noun) the diameter of something of circular section, especially that of the inside of a tube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IOTA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(verb) to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Amiable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(adj) wild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(noun) the acceptance of all things and events as inevitable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ACQUIESCENCE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(adj) vile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TEMERITY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(adj) secret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CALIBER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(adj) used or shared in common by everyone in a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SORDID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(adj) hissing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SIBILANT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(adj) crudely or tastelessly colorful, showy, or elaborate, as clothes or decoration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COMMUNAL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5</dc:title>
  <dcterms:created xsi:type="dcterms:W3CDTF">2021-10-11T21:16:52Z</dcterms:created>
  <dcterms:modified xsi:type="dcterms:W3CDTF">2021-10-11T21:16:52Z</dcterms:modified>
</cp:coreProperties>
</file>