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Unit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escuchar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hacer mi tarea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 la tele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madre (mamá)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buena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leer un libro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ir a nadar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clase de música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visitar o pasar tiempo (con alguien)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ayudar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Unit 6</dc:title>
  <dcterms:created xsi:type="dcterms:W3CDTF">2021-10-12T20:36:38Z</dcterms:created>
  <dcterms:modified xsi:type="dcterms:W3CDTF">2021-10-12T20:36:38Z</dcterms:modified>
</cp:coreProperties>
</file>