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grown weak; lived under distressing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unthinking or satisfied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(someone) less angry or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desire; longing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inactive and not moving or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Relentless, unstoppable.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harmless pill, medicine, or procedure prescribed for the psychological benefit to the patient than for a physiological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upset or excited; calm and peaceful, with little movement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or quivering, typically as a result of anxiety, excitement, or frailty.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</dc:title>
  <dcterms:created xsi:type="dcterms:W3CDTF">2021-10-12T20:36:40Z</dcterms:created>
  <dcterms:modified xsi:type="dcterms:W3CDTF">2021-10-12T20:36:40Z</dcterms:modified>
</cp:coreProperties>
</file>