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6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or something that predicts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confuse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program for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 noisy in a cheerful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network of paths which is hard to find one's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6 Answer Key</dc:title>
  <dcterms:created xsi:type="dcterms:W3CDTF">2021-10-11T21:17:20Z</dcterms:created>
  <dcterms:modified xsi:type="dcterms:W3CDTF">2021-10-11T21:17:20Z</dcterms:modified>
</cp:coreProperties>
</file>