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Unit 6 Book D  Definition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extra, not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pay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detailed,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or shape with an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up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clear,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fussy,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horrid, shocking, 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bitterly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back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poor, lacking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slavery or being held down; restricted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stubborn, not letting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stopping;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6 Book D  Definition Test</dc:title>
  <dcterms:created xsi:type="dcterms:W3CDTF">2021-10-11T21:17:00Z</dcterms:created>
  <dcterms:modified xsi:type="dcterms:W3CDTF">2021-10-11T21:17:00Z</dcterms:modified>
</cp:coreProperties>
</file>