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Unit 6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continuing without interruption; ceaseless; unending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Slavery or involuntary servitude. The state of being bound by or subjected to by some extent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bear or pay all part of the cost or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amends or reparation, as an offense or a crime for an offender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reproach in a sarcastic, insulting, or jeering manner; mock. to provoke by taunts; twit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strike forcefully with an ax; to chop or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being more than is sufficient or required; excessive. unnecessary or needless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easily understood; completely intelligible or comprehensible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take the place of (another), as through force, scheming, strategy, or the like. to replace (one thing) by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Reduced to poverty, having few things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holding fast; characterized by keeping a firm hold (often followed by of)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characterized by bitter or scornful derision; mocking; cynical; sneering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Sorrowful, mournful, or melancholy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capable of being believed; believable, worthy; trustworthy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arising, occurring, or continuing after one's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hold back; hinder, impede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many interrelated parts or facets; entangled or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Pale, shocking, frightening, or dreadful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Constant in effort to accomplish something; persistent in doing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formally precise or proper, as persons or behavior; stiffly neat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6 Crossword </dc:title>
  <dcterms:created xsi:type="dcterms:W3CDTF">2021-10-11T21:16:16Z</dcterms:created>
  <dcterms:modified xsi:type="dcterms:W3CDTF">2021-10-11T21:16:16Z</dcterms:modified>
</cp:coreProperties>
</file>