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Unit 6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lower in rank or authority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brief pleasure outgoing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Moving; able to move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Trick; act of deception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Changing often; unpredictable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Exchange of words; conversation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Made faster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Impossible to move or change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is running away or escaping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Protection or safety</w:t>
            </w:r>
          </w:p>
        </w:tc>
      </w:tr>
    </w:tbl>
    <w:p>
      <w:pPr>
        <w:pStyle w:val="WordBankSmall"/>
      </w:pPr>
      <w:r>
        <w:t xml:space="preserve">   excursion    </w:t>
      </w:r>
      <w:r>
        <w:t xml:space="preserve">   accelerated    </w:t>
      </w:r>
      <w:r>
        <w:t xml:space="preserve">   discourse    </w:t>
      </w:r>
      <w:r>
        <w:t xml:space="preserve">   volatile    </w:t>
      </w:r>
      <w:r>
        <w:t xml:space="preserve">   subterfuge    </w:t>
      </w:r>
      <w:r>
        <w:t xml:space="preserve">   mobile    </w:t>
      </w:r>
      <w:r>
        <w:t xml:space="preserve">   refuge    </w:t>
      </w:r>
      <w:r>
        <w:t xml:space="preserve">   fugitive    </w:t>
      </w:r>
      <w:r>
        <w:t xml:space="preserve">   demote    </w:t>
      </w:r>
      <w:r>
        <w:t xml:space="preserve">   immovable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Unit 6 Crossword Puzzle</dc:title>
  <dcterms:created xsi:type="dcterms:W3CDTF">2021-10-11T21:16:38Z</dcterms:created>
  <dcterms:modified xsi:type="dcterms:W3CDTF">2021-10-11T21:16:38Z</dcterms:modified>
</cp:coreProperties>
</file>