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 6, Set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friendly, good-natured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cause, bring about; to persuade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 space;  margin of error; allowing for mistakes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bloodshed, slaughter or violence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or something that can predict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idle wanderer; a tramp, irresponsible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preserve; to keep from being damaged, lost or wasted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confuse, make stupid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clearness, accuracy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6, Set A</dc:title>
  <dcterms:created xsi:type="dcterms:W3CDTF">2021-10-11T21:17:07Z</dcterms:created>
  <dcterms:modified xsi:type="dcterms:W3CDTF">2021-10-11T21:17:07Z</dcterms:modified>
</cp:coreProperties>
</file>