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Unit 6 Wildlife in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turbulence    </w:t>
      </w:r>
      <w:r>
        <w:t xml:space="preserve">   tide    </w:t>
      </w:r>
      <w:r>
        <w:t xml:space="preserve">   supplement    </w:t>
      </w:r>
      <w:r>
        <w:t xml:space="preserve">   struggle    </w:t>
      </w:r>
      <w:r>
        <w:t xml:space="preserve">   state-of-the-art    </w:t>
      </w:r>
      <w:r>
        <w:t xml:space="preserve">   startling    </w:t>
      </w:r>
      <w:r>
        <w:t xml:space="preserve">   shrink    </w:t>
      </w:r>
      <w:r>
        <w:t xml:space="preserve">   shield    </w:t>
      </w:r>
      <w:r>
        <w:t xml:space="preserve">   scholar    </w:t>
      </w:r>
      <w:r>
        <w:t xml:space="preserve">   refuge    </w:t>
      </w:r>
      <w:r>
        <w:t xml:space="preserve">   oblivion    </w:t>
      </w:r>
      <w:r>
        <w:t xml:space="preserve">   mingle    </w:t>
      </w:r>
      <w:r>
        <w:t xml:space="preserve">   imminent    </w:t>
      </w:r>
      <w:r>
        <w:t xml:space="preserve">   haul    </w:t>
      </w:r>
      <w:r>
        <w:t xml:space="preserve">   gear    </w:t>
      </w:r>
      <w:r>
        <w:t xml:space="preserve">   extinction    </w:t>
      </w:r>
      <w:r>
        <w:t xml:space="preserve">   detrimental    </w:t>
      </w:r>
      <w:r>
        <w:t xml:space="preserve">   desert    </w:t>
      </w:r>
      <w:r>
        <w:t xml:space="preserve">   collaboration    </w:t>
      </w:r>
      <w:r>
        <w:t xml:space="preserve">   captive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6 Wildlife in Trouble</dc:title>
  <dcterms:created xsi:type="dcterms:W3CDTF">2021-10-11T21:16:02Z</dcterms:created>
  <dcterms:modified xsi:type="dcterms:W3CDTF">2021-10-11T21:16:02Z</dcterms:modified>
</cp:coreProperties>
</file>