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Unit 7-10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storm lasting for a portion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for mesuring the distance one covers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pipe where water may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forward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four-footed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to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support at the foot of a vase or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foot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prompted to move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engineering the use of water to create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living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insect having many legs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lasting for only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of a piece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to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out of its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vehicle capable of moving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blue-green color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pipe or channel that carries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inner movement,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 for the feet and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foot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disturbing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7-10</dc:title>
  <dcterms:created xsi:type="dcterms:W3CDTF">2021-10-11T21:16:28Z</dcterms:created>
  <dcterms:modified xsi:type="dcterms:W3CDTF">2021-10-11T21:16:28Z</dcterms:modified>
</cp:coreProperties>
</file>