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7-9 (by Lauren Williams)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overcome the distrust of or win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or playful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lasting a short time or fleeting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lack of quantity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clique or exclusive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level or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discard or get rid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needy or impoverished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repeatedly change opinions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sudden out burst or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excursion or journey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 little importance or trifling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amateur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expression used in a particular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object or protest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accuse falsely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cautious or wary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shining or radiant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appropriate or fortunate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cold or sullen in mood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tending to arouse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retract a statement or belief already said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calm or alleviate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grotesque or gruesome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gaudy or showy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7-9 (by Lauren Williams)</dc:title>
  <dcterms:created xsi:type="dcterms:W3CDTF">2021-10-11T21:15:50Z</dcterms:created>
  <dcterms:modified xsi:type="dcterms:W3CDTF">2021-10-11T21:15:50Z</dcterms:modified>
</cp:coreProperties>
</file>