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Unit 7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who leaves a group; A deserter or traitor; An outlaw; unorthodox or unconventional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Roomy or spacious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strike repeatedly or force with blows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commit to earth; To bury; Consign to oblivion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do without; Give up voluntarily; Put off temporarily; Defer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strict disiplanarian or stickler for the 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Dark or gloomy; Depressed or melancholy in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Great confusion or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Deserving of blame or punishment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Filthy, wretched, debase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Disorderly, violent, riotous; Stormy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Loud, noisy; Compelling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see clearly or recognize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Of great size; Numerous in writings or speaking at great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anticipate and prevent; To remove or dispose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Acid like or bitterly sarcastic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involve; To connect with or be realated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change in a formal way or for the better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Still existing; not exterminated, destroyed or lost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regard with horror or loathing; To hate deeply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Unit 7 </dc:title>
  <dcterms:created xsi:type="dcterms:W3CDTF">2021-10-11T21:15:55Z</dcterms:created>
  <dcterms:modified xsi:type="dcterms:W3CDTF">2021-10-11T21:15:55Z</dcterms:modified>
</cp:coreProperties>
</file>