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(noun) a sudden, alarming amazement or dread that results in utter confusion; dismay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full of menacing or malign influences; pernicious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(noun) a woman still unmarried beyond the usual age of marrying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(adj) withered; shriveled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(verb) to criticize or correct, especially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(adj) causing insidious harm or ruin; ruinous; injurious; hurtful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(verb) (of a vehicle) to lean, sway, or tip to one side while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(adj) domineering in a haughty manner; dictatorial;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(adj) full of, feeling, or manifesting ecstatic joy or delight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(noun) the state of reposing or being at rest; rest;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 having or showing great warmth or intensity of spirit, feeling,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(noun) high rank or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 shining brilliantly; gleaming; splendid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(noun) the feeling with which a person regards anything considered mean, vile, or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 promising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a person, especially a child or young person, having extraordinary talent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growing with excessive luxuriance; vigorous and tall of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(verb) to say or plead in protest, objection, or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 feeling, exhibiting, or characterized by reverence; deeply 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(noun) a loud ringing of bells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7</dc:title>
  <dcterms:created xsi:type="dcterms:W3CDTF">2021-10-11T21:17:17Z</dcterms:created>
  <dcterms:modified xsi:type="dcterms:W3CDTF">2021-10-11T21:17:17Z</dcterms:modified>
</cp:coreProperties>
</file>