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poor; lacking necessities like food and shelter.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 and modest; reserved.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Doubtful or distrustful of the goodness or sincerity of human motives.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Scholarly; learned.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of the same opinion; to agree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fear; brave.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 choice between unfavorable options; a seemingly unsolvable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of attainment; the end or climax.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opposing attitudes or feelings towards a person, thing, or idea; uncertain.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 who appeals to citizens' emotions to obtain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</dc:title>
  <dcterms:created xsi:type="dcterms:W3CDTF">2021-10-11T21:17:36Z</dcterms:created>
  <dcterms:modified xsi:type="dcterms:W3CDTF">2021-10-11T21:17:36Z</dcterms:modified>
</cp:coreProperties>
</file>