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Unit 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statement that speaks to a person's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clean or polish by hard rubbing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enjoyment or satisfaction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lie; tell an untruth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recall one's past thoughts feelings or expressions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note to aid one's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cut apart in preparation for scientific study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approve or permit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permitted; unlawful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plunge or dip into a fluid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Unit 7</dc:title>
  <dcterms:created xsi:type="dcterms:W3CDTF">2021-10-11T21:17:38Z</dcterms:created>
  <dcterms:modified xsi:type="dcterms:W3CDTF">2021-10-11T21:17:38Z</dcterms:modified>
</cp:coreProperties>
</file>