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of spring is particularly welcome after a long, harsh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false, counterfeit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Farewell!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SYN. gruff, sullen, cranky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admired the skill with which the artist captured the child's ______ expression.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the Great Depression, many people lost everything and were forced to live as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unreasonably high; excessive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want to reach the _______ of the Washington Monument, take the elevator.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lively, full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SYN. diatribe, tongue-lashing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noisy; unruly, disorderly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flood, overflow; to overwhelm by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SYN. digest, blend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ANT. well-made, solid durable, superior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wander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between, temporary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ANT. praise, commend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ANT. inconsequential, trivial, slight, unimportant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7</dc:title>
  <dcterms:created xsi:type="dcterms:W3CDTF">2021-10-11T21:16:14Z</dcterms:created>
  <dcterms:modified xsi:type="dcterms:W3CDTF">2021-10-11T21:16:14Z</dcterms:modified>
</cp:coreProperties>
</file>