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insignificant or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the top or exaggerated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prattle or ramble endlessly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defile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resembling a corpse or one who’s pale, gaunt or nearly dead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steady,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minimize or lessen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severe, puritanical, straitlaced,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awe-inspiring, illustrious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good, 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upset or rattle someone’s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scold, chastise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defenseless, open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break/ violation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favors or repayment for harm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precise, exact, paying close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offensively blunt or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plunder and steal openly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cheapen, degrade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</dc:title>
  <dcterms:created xsi:type="dcterms:W3CDTF">2021-10-11T21:16:26Z</dcterms:created>
  <dcterms:modified xsi:type="dcterms:W3CDTF">2021-10-11T21:16:26Z</dcterms:modified>
</cp:coreProperties>
</file>