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to act or interpose in behalf of someone in difficulty or trouble, as by pleading or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characterized by an ostentatious display of dignity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(noun) a view or prospect, especially one seen through a long, narrow avenue or passage, as between rows of trees or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 private or surreptitious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lacking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a quick 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seclude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anxious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pretending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extremely sacred or inviolable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imaginable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deriving pleasure or sexual gratification from extreme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having or showing pleasant, good-natured personal qualities; affable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conformity to established standards of good or proper behavior 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extremely 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8</dc:title>
  <dcterms:created xsi:type="dcterms:W3CDTF">2021-10-11T21:17:22Z</dcterms:created>
  <dcterms:modified xsi:type="dcterms:W3CDTF">2021-10-11T21:17:22Z</dcterms:modified>
</cp:coreProperties>
</file>