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Vocabulary Unit 8a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make sacred, hollow; to set apart for a special purpose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lack of feeling, emotion, or interest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Strong dislike, bitter hostility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expression of sympathy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Old and feeble; worn out, ruined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Innocent, simple;  frank silence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Fearful or anxious, especially about the future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praise, express approval; to present as worthy of attention; to commit to care of.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Able to get along or work well together; capable of use with some other model or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ridicule, laugh at with contempt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Unit 8a</dc:title>
  <dcterms:created xsi:type="dcterms:W3CDTF">2021-10-11T21:16:44Z</dcterms:created>
  <dcterms:modified xsi:type="dcterms:W3CDTF">2021-10-11T21:16:44Z</dcterms:modified>
</cp:coreProperties>
</file>