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knotted,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wander, detour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impromptu, happening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hardworking,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emotional,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clue, 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rash,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childish, 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bountiful, gushing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impassioned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9 Crossword</dc:title>
  <dcterms:created xsi:type="dcterms:W3CDTF">2021-10-11T21:16:21Z</dcterms:created>
  <dcterms:modified xsi:type="dcterms:W3CDTF">2021-10-11T21:16:21Z</dcterms:modified>
</cp:coreProperties>
</file>