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Unit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specific part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portion of ocean or sea partly enclosed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Map of a country's territories, boundaries,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land enclosed on three sides by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Map that shows the land's physical features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number of people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altitude of a place above sea or ground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made waterway for navigation, etc. that connects two larger waterways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 Line that separates country, state,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Narrow passage of water connecting two larger bodies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One</dc:title>
  <dcterms:created xsi:type="dcterms:W3CDTF">2021-10-11T21:16:01Z</dcterms:created>
  <dcterms:modified xsi:type="dcterms:W3CDTF">2021-10-11T21:16:01Z</dcterms:modified>
</cp:coreProperties>
</file>