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One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moves slowly or falls behind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preclude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work with or work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laggard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float or hang suspended 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excerpt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politeness or good manners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bonanza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develop gradually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revert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a slave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churlish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return, go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wrangle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quarrel or argue in a noisy, angry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plaudits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proverb or wise saying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order having the force of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discordant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passage taken from a book or article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servile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fortress that overlooks and protects a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evolve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broken stone or bricks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adage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applause; enthusiastic praise or approval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decree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watch, especially at 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collaborate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impossible; prevent or shut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rubble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rich mass of ore in a 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vigil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feel about hesitantly with the hands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jostle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or force one's way by pushing or elbowing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citadel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disagreeable in sound; jarring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One Quiz</dc:title>
  <dcterms:created xsi:type="dcterms:W3CDTF">2021-10-11T21:17:07Z</dcterms:created>
  <dcterms:modified xsi:type="dcterms:W3CDTF">2021-10-11T21:17:07Z</dcterms:modified>
</cp:coreProperties>
</file>