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can play the role of a wise advisor to help guide a person during his or her career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Connecting with several people to build relationships that may result in career advancement, industry updates, and greater knowledge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where, or feeling that, demands exceed the resources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that requires little or no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foodservice employees who serve guests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tools to increase a person’s efficiency and productivity; the skills needed for effective time management in use planning, goal setting, setting priorities, and delegating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people use to identify what causes stress for them in the workplace as well as in their personal lives; once a stress is identified, various strategies can be applied to minimize its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jobs through which people can advance their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foodservice employees who work outside the public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 or work in a particular field that individuals choose for themselves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Two</dc:title>
  <dcterms:created xsi:type="dcterms:W3CDTF">2021-10-11T21:17:09Z</dcterms:created>
  <dcterms:modified xsi:type="dcterms:W3CDTF">2021-10-11T21:17:09Z</dcterms:modified>
</cp:coreProperties>
</file>