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continuous; happening at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promptness in responding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measure the depth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draw a conclusion from given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 away, especially the value/beauty/importance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driving force; anything that causes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praise highly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wanders from place to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impossible to dispute; unquestionable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set free from slavery; to liberate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general truth or rule of conduct (a short saying)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required/demanded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incapable of being overcome/defeated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weigh down or burden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of or accompanied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face, especially one that expresses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marked by lack of plan, order, or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Units 1-3</dc:title>
  <dcterms:created xsi:type="dcterms:W3CDTF">2021-10-11T21:16:51Z</dcterms:created>
  <dcterms:modified xsi:type="dcterms:W3CDTF">2021-10-11T21:16:51Z</dcterms:modified>
</cp:coreProperties>
</file>