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Units 2-4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 of the isosceles triangle that connects the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or more lines that intersect in exactly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rectangle that is equilateral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transformation that uses a line that acts like a mirror with an image reflected in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segment that joins a vertex and midpoint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figure in a plane has this type of symmetry if it can be mapped onto itself by a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figure in a plane has this type of symmetry if it can be mapped onto itself by a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plane figure formed by three or more segments that intersect only at the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angles that are opposite the legs of an isosceles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two or more transformations are combined it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parallelogram that is equilateral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segment connecting nonconsecutive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new figure in a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mirror line in a reflection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original figure in a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polygon with all angles congruent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transformation in which a figure is turned around a center of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segment that connects the midpoints of two sides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intersection of two sides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polygon that is both equilateral and equiangular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parallelogram that is equiangular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with at least two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fixed point that a figure moves around in a rotation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sides of an isosceles triangle that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quadrilateral with two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transformation also known as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angle formed when rays are drawn from the center of rotation to a point and its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polygon with all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word for rigid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point of concurrency of the medians of a triangle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Units 2-4</dc:title>
  <dcterms:created xsi:type="dcterms:W3CDTF">2021-10-11T21:16:33Z</dcterms:created>
  <dcterms:modified xsi:type="dcterms:W3CDTF">2021-10-11T21:16:33Z</dcterms:modified>
</cp:coreProperties>
</file>