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Units 4, 5,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run off and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hazy,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jeer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appoach or admittance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pay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up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overly neat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careless, hasty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destroy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doleful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Units 4, 5, 6</dc:title>
  <dcterms:created xsi:type="dcterms:W3CDTF">2021-10-11T21:16:05Z</dcterms:created>
  <dcterms:modified xsi:type="dcterms:W3CDTF">2021-10-11T21:16:05Z</dcterms:modified>
</cp:coreProperties>
</file>