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Units 7-9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(adj.) very earnest, emotional, passionate; extremely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(adj.) not putting on airs, unpretentious; modest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(adj.) thin, pale, and careworn as a result of worry or suffering; wild-looking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(n.) an agent, substitute; a written permission allowing one person to act in another's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(v.) to remove by cutting; (n.) an indirect tax on the manufacture, sale, or distribution of a commodity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(v.) to be of use or benefit to; to make use of; to take advantage of; to profit or benefit; (n.) use, benefit,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(n.) hatred, ill-will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(v.) to ward off, fend off, evade, avoid; (n.) a defensive movement in fencing and other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(n.) a very close friend, chum, buddy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(adj.) tireless, continuing with vigor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(n.) freedom from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(n.) fame,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(adj.) lively, easy, and carefree in manner; smart or trim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(adj.) puzzling, mystifying, or enigmatic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(v.) to limit, be sparing or frugal; (n.) a limit or restriction; a fixed share of work or duty; a period of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(n.) a quality or characteristic belonging to or associated with someone or something; (v.) to assign to, credit with; to regard as caused by or resulting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(adj.) foreign; charmingly unfamiliar or strikingly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(n.) clothes, apparel, garb; (v.) to dress, adorn, or bedeck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(adj.) capable of being grasped by the senses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(adj.) preying on, plundering, or piratical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(v.) to plunge straight down; (n.) a weight fastened to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(adj.) thin and bony, starved looking; bare, barren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(n.) a person who switches to an opposing side or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(v.) to make of no value or consequence, cancel, wipe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(adj.) lowly, humble, lacking importance or dignity; (n.) a person who does the humble and unpleasant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(n.) a way of holding the body; an attitude or position on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(v., trans.) to make unclean or dirty, destroy the purity of; (v., intrans.) to march in a single line or in columns; (n.) a narrow passage; gorge, canyon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(v.) to join at one end or be next to; support, prop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(v.) to transport; to transmit; to communicate, make known; to transfer ownership or title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(v.) to cause anger, irritation, or bitterness (with the suggestion that the pain grows worse with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(n.) something wonderful or marvelous; an unusual feat; a child or young person with extraordinary ability or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(v.) to declare publicly or officially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(adj.) charming, tending to soften unfriendliness or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(v.) to make something appear smaller than it is; to refer to in a way that suggests lack of importance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(v.) to move to and fro, become unsteady; to show lack of firmness or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(adj., part) in bad humor, discontented,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(v.) to end resistance, give up, throw in the 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(n.) a joining together; the point at which two things are joined; any important point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(n.) a person who collects or removes usable items from waste materials; an animal that feeds on refuse or dead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(n.) 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(v.) to furnish, equip, provide with funds or some other desirable thing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(adj.) showy and flashy but lacking in good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(v.) to pass through or grain entrance to gradually or stealthily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(n.) a belief, principle, or teaching; a system of such beliefs or principles; a formulation of such beliefs or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(v.) to destroy, lay waste, ruin; (n.) ruinous damage,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(adj.) self-controlled, not showing feeling in response to pleasure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(adj.) related to the matter at hand,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(adj.) going in different directions; different from each other; departing from convention, deviant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(adj.) suitable, fitting, likely; quick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(v.) to roll about in a lazy, clumsy, or helpless way; to overindulge in; to have in abundance; (n.) a wet, muddy, or dusty area used by animals as a sort of bath; a state of moral or physical collapse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Units 7-9 Crossword</dc:title>
  <dcterms:created xsi:type="dcterms:W3CDTF">2021-10-11T21:16:57Z</dcterms:created>
  <dcterms:modified xsi:type="dcterms:W3CDTF">2021-10-11T21:16:57Z</dcterms:modified>
</cp:coreProperties>
</file>