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Unscramble</w:t>
      </w:r>
    </w:p>
    <w:p>
      <w:pPr>
        <w:pStyle w:val="Questions"/>
      </w:pPr>
      <w:r>
        <w:t xml:space="preserve">1. YLIMITUH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ETCOIDNRV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CITAIESMSC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IEACTRSHT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CEMITNIAG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SUOCLEMVIP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POSICUO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CUCOUTSRII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IYHBLTNAR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LYOBMAFNAT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Unscramble</dc:title>
  <dcterms:created xsi:type="dcterms:W3CDTF">2021-10-11T21:16:10Z</dcterms:created>
  <dcterms:modified xsi:type="dcterms:W3CDTF">2021-10-11T21:16:10Z</dcterms:modified>
</cp:coreProperties>
</file>