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Use it or lose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horses stay at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extraordinary person, phenomenal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comparing two items using like or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two opposite ideas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small amount, like a pinch?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unexpected,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difficulty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mentally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Use it or lose it</dc:title>
  <dcterms:created xsi:type="dcterms:W3CDTF">2021-10-11T21:09:02Z</dcterms:created>
  <dcterms:modified xsi:type="dcterms:W3CDTF">2021-10-11T21:09:02Z</dcterms:modified>
</cp:coreProperties>
</file>