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narrator's position in relation to a story being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  An account of a person's life,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personalized learning resource for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Teacher or other fluent readers read aloud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 event takes place type of 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alternative to traditional spelling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reading to explore the work and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a study-discussion tool to help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understand the writer's message without spending too much time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event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An account of a person's life,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students read or reread a text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person(s)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Categorizing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Venture</dc:title>
  <dcterms:created xsi:type="dcterms:W3CDTF">2021-10-11T21:17:05Z</dcterms:created>
  <dcterms:modified xsi:type="dcterms:W3CDTF">2021-10-11T21:17:05Z</dcterms:modified>
</cp:coreProperties>
</file>