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Venture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of someone’s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Selection is read orally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of events, involving characters in conflict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journal which hold evidence of learning and skill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Students gather in circle and engage in critical thinking and reflect as they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Backdrop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Choose a word, write it in the center of a cluster, draw rays and write information about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Reading for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Reading for enjoyment/to be entertained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narrator’s position in relation to a story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of a person’s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 a script adapted from literature, and the audience picturing the action from hearing it being read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read or reread a selection with a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or personified animals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learning to spell while moving away from memorization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study pieces of literature that are the same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Venture </dc:title>
  <dcterms:created xsi:type="dcterms:W3CDTF">2021-10-11T21:17:18Z</dcterms:created>
  <dcterms:modified xsi:type="dcterms:W3CDTF">2021-10-11T21:17:18Z</dcterms:modified>
</cp:coreProperties>
</file>