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and where a story takes place. Consider location, time period, time of day, and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element in a story. People or animals who are personified. They are developed through appearance, dialogue, action, and monologue.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are able to write and draw their thoughts and feelings about what they are reading in this form of documentation.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meet in small groups to read and respond to books. There are roles for each student to take on: discussion director, passage master, word wizard, connector, summarizer, illustrator, and investigator.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enjoyable social activity in which students read a selection with a classmate, often serves as a chance to help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Life story written by that certain person. This type of book gives insight into that person’s life from their viewpoint.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Dramatic representation of a story by readers. A form of dramatic presentation through which readers develop fluency.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medium through which a story is being told. Who tells the story? First person- The author uses “I”. Omniscent- the author takes on Godlike qualities through which he/she is all-knowing. Limited omniscient- the story is told in third person, the reader knows the thoughts of one person. Objective- The readers are able to witness the entire scene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writing, such as a story, letter, poem, report, or journal.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important, interactive classroom routine through which the teacher reads out a story out loud to their students. Students may be passive while they listen, or engaged by following along and answering periodic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meaningful way to do this is to actively involve the students in manipulating words- posters, clusters, dramatization, sorts,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to examine information learned on a topic through six dimensions, or perspectives: description, comparison, association, analysis, application, and argumentation.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organizing information on web-like diagrams. A central idea is shown on the middle, and details are scattered around that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 of a person’s life written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sequence of events in a story. Contains a beginning/introduction, middle/development, and an end/resolution.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Venture</dc:title>
  <dcterms:created xsi:type="dcterms:W3CDTF">2021-10-11T21:15:58Z</dcterms:created>
  <dcterms:modified xsi:type="dcterms:W3CDTF">2021-10-11T21:15:58Z</dcterms:modified>
</cp:coreProperties>
</file>