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Venture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informational text of the life history of an individual written by someone else.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people or animals in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sequence of events of a story involving characters in conflict situations.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instructional strategy that differentiates learning with different directions, questions, and prompts.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Types of literary work that students study such as  poetry, drama, fiction, nonfiction.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Reading a text with a classmate to enhance social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Reading that creates personal meaning and connection for the reader to better comprehend text.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background of a story such as the location, the time period, the time of the day, the weather,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informational text of a person's life history written by him/herself.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reading done to understand specific factual information or to find a solution to a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Children select a text to read, respond to, and share their thoughts in circle groups.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dramatic presentation of a story done in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means of organizing information or ideas prior to writing. This process involves grouping similar words that represent one main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perspective the author is trying to tell the story from. There are four different types: first person, omniscient, limited omniscient, and objective.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practice of understanding patterns in words to assist in spelling.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are written entries about new concepts, interesting terms, or reflections on the learning.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selection of text read orally to students.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Venture</dc:title>
  <dcterms:created xsi:type="dcterms:W3CDTF">2021-10-11T21:17:39Z</dcterms:created>
  <dcterms:modified xsi:type="dcterms:W3CDTF">2021-10-11T21:17:39Z</dcterms:modified>
</cp:coreProperties>
</file>