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Walk Two Moons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pipestone minnesota    </w:t>
      </w:r>
      <w:r>
        <w:t xml:space="preserve">   south dakota    </w:t>
      </w:r>
      <w:r>
        <w:t xml:space="preserve">   lake michigan    </w:t>
      </w:r>
      <w:r>
        <w:t xml:space="preserve">   madison wisconsin    </w:t>
      </w:r>
      <w:r>
        <w:t xml:space="preserve">   ohio turnpike    </w:t>
      </w:r>
      <w:r>
        <w:t xml:space="preserve">   walk two moons    </w:t>
      </w:r>
      <w:r>
        <w:t xml:space="preserve">   snakebite    </w:t>
      </w:r>
      <w:r>
        <w:t xml:space="preserve">   badlands    </w:t>
      </w:r>
      <w:r>
        <w:t xml:space="preserve">   finneys    </w:t>
      </w:r>
      <w:r>
        <w:t xml:space="preserve">   winterbottoms    </w:t>
      </w:r>
      <w:r>
        <w:t xml:space="preserve">   phoebe    </w:t>
      </w:r>
      <w:r>
        <w:t xml:space="preserve">   roadtrip    </w:t>
      </w:r>
      <w:r>
        <w:t xml:space="preserve">   lunatic    </w:t>
      </w:r>
      <w:r>
        <w:t xml:space="preserve">   margaret    </w:t>
      </w:r>
      <w:r>
        <w:t xml:space="preserve">   sal    </w:t>
      </w:r>
      <w:r>
        <w:t xml:space="preserve">   birkway    </w:t>
      </w:r>
      <w:r>
        <w:t xml:space="preserve">   gramps    </w:t>
      </w:r>
      <w:r>
        <w:t xml:space="preserve">   grams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Walk Two Moons </dc:title>
  <dcterms:created xsi:type="dcterms:W3CDTF">2021-10-11T21:09:02Z</dcterms:created>
  <dcterms:modified xsi:type="dcterms:W3CDTF">2021-10-11T21:09:02Z</dcterms:modified>
</cp:coreProperties>
</file>