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 the nucleus are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step in protein biosynthesis where in the genetic code carried by mRNA is decoded to produce the specific sequence of amino acids in a polypeptide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molecular component of a ribosome and the cell's essential protein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3 nucleotide that together form a unit of genetic code in a DNA or RNA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living tissue as a constituent base of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distinguishing quality or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can form three hydrogen bonds with guanine and adenine.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heredity that is transferred from a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thymine in DNA and of Uracil in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Enzymes that bind nucleic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function in Nucleic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molecule carries a portion of the DNA code to other parts of the cell for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sugar derived from ribose by replacing a hydroxyl group with hydrogen.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identical replicas of DNA from one original DNA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RNA molecules that carry amino acids to the ribosome for polymerization into a polypeptide.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linear organic polymer consisting of a large number of amino acid bonded together in a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step of gene expression, in which a particular segment of DNA is copied into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base usually pairs with Thymine.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enzyme that brings about the formation of a particular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sugar of the pentose class that occurs widely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base usually pairs with Adenine.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bind tRNA's and various accessory molecules necessary for protein synthesis.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Wards</dc:title>
  <dcterms:created xsi:type="dcterms:W3CDTF">2021-10-11T21:16:45Z</dcterms:created>
  <dcterms:modified xsi:type="dcterms:W3CDTF">2021-10-11T21:16:45Z</dcterms:modified>
</cp:coreProperties>
</file>