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Week 1: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*means hello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Nice to meet you (male)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Chao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Culture in Spanish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 aspecto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Solo means...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legua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Nice to meet you (female)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state do you live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My name is (Female)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 llamo...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Course in spanish is?</w:t>
            </w:r>
          </w:p>
        </w:tc>
      </w:tr>
    </w:tbl>
    <w:p>
      <w:pPr>
        <w:pStyle w:val="WordBankMedium"/>
      </w:pPr>
      <w:r>
        <w:t xml:space="preserve">   hola    </w:t>
      </w:r>
      <w:r>
        <w:t xml:space="preserve">   Estados Unidos    </w:t>
      </w:r>
      <w:r>
        <w:t xml:space="preserve">   la cultura    </w:t>
      </w:r>
      <w:r>
        <w:t xml:space="preserve">   el curso    </w:t>
      </w:r>
      <w:r>
        <w:t xml:space="preserve">   alone    </w:t>
      </w:r>
      <w:r>
        <w:t xml:space="preserve">   my name is    </w:t>
      </w:r>
      <w:r>
        <w:t xml:space="preserve">   mucho gusto    </w:t>
      </w:r>
      <w:r>
        <w:t xml:space="preserve">   mucho gusta    </w:t>
      </w:r>
      <w:r>
        <w:t xml:space="preserve">   me llama    </w:t>
      </w:r>
      <w:r>
        <w:t xml:space="preserve">   bye    </w:t>
      </w:r>
      <w:r>
        <w:t xml:space="preserve">   language    </w:t>
      </w:r>
      <w:r>
        <w:t xml:space="preserve">   aspect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Week 1:</dc:title>
  <dcterms:created xsi:type="dcterms:W3CDTF">2021-10-11T21:17:06Z</dcterms:created>
  <dcterms:modified xsi:type="dcterms:W3CDTF">2021-10-11T21:17:06Z</dcterms:modified>
</cp:coreProperties>
</file>