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waiting to be decided or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tree bearing lemons, grapefruits, limes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imagined or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Slightly opened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 balance composure or self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deserving or causing a very bad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like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destroy completely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long narrative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no result, or new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happening or event viewed as a separate circumstance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shining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keep from happening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1</dc:title>
  <dcterms:created xsi:type="dcterms:W3CDTF">2021-10-11T21:17:13Z</dcterms:created>
  <dcterms:modified xsi:type="dcterms:W3CDTF">2021-10-11T21:17:13Z</dcterms:modified>
</cp:coreProperties>
</file>