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Week 1</w:t>
      </w:r>
    </w:p>
    <w:p>
      <w:pPr>
        <w:pStyle w:val="Questions"/>
      </w:pPr>
      <w:r>
        <w:t xml:space="preserve">1. RAJA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OSNUFMIA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IENCAN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ICRATUNEN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IURSTC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DPNNIEG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LEFTSIRSU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RIOPR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IIANHLTEAN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TNEFMIG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ITNNEDIC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ODIESP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SAAG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DRTINAA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VETRA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Week 1</dc:title>
  <dcterms:created xsi:type="dcterms:W3CDTF">2021-10-11T21:17:16Z</dcterms:created>
  <dcterms:modified xsi:type="dcterms:W3CDTF">2021-10-11T21:17:16Z</dcterms:modified>
</cp:coreProperties>
</file>